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Carta General de Desempeño y Responsabilidad</w:t>
      </w:r>
    </w:p>
    <w:p>
      <w:r>
        <w:t>[Nombre de la empresa o institución]</w:t>
      </w:r>
    </w:p>
    <w:p>
      <w:r>
        <w:t>[Dirección o ubicación]</w:t>
      </w:r>
    </w:p>
    <w:p>
      <w:r>
        <w:t>[Teléfono / correo electrónico]</w:t>
      </w:r>
    </w:p>
    <w:p/>
    <w:p>
      <w:r>
        <w:t>Fecha: [dd/mm/aaaa]</w:t>
      </w:r>
    </w:p>
    <w:p/>
    <w:p>
      <w:r>
        <w:t>A quien corresponda:</w:t>
        <w:br/>
        <w:br/>
        <w:t>Por medio de la presente, tengo el agrado de dejar constancia del desempeño laboral del/la Sr./Sra. [Nombre completo del recomendado], quien formó parte de nuestro equipo en [nombre del área o proyecto] durante el período comprendido entre [fecha de inicio] y [fecha de finalización].</w:t>
        <w:br/>
        <w:br/>
        <w:t>Durante ese tiempo, demostró un alto grado de responsabilidad, compromiso y profesionalismo, destacándose por su actitud proactiva, su respeto hacia las normas institucionales y su disposición para colaborar tanto con sus superiores como con sus compañeros.</w:t>
        <w:br/>
        <w:br/>
        <w:t>Es una persona confiable, cumplidora y respetuosa, cualidades que valoramos profundamente en nuestro entorno laboral. Su desempeño fue siempre acorde a los estándares exigidos por la institución, y su paso por nuestra organización dejó una impresión muy positiva.</w:t>
        <w:br/>
        <w:br/>
        <w:t>Emitimos esta carta a solicitud del interesado, con fines generales de referencia, y quedamos a disposición para brindar información adicional si fuera necesario.</w:t>
        <w:br/>
        <w:br/>
        <w:t>Atentamente,</w:t>
        <w:br/>
        <w:br/>
        <w:t>[Nombre de quien firma]</w:t>
        <w:br/>
        <w:t>[Cargo]</w:t>
        <w:br/>
        <w:t>[Nombre de la empresa o institución]</w:t>
        <w:br/>
        <w:t>[Firma – opcional si es en papel]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