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Carta de Recomendación para Trabajador Independiente – Servicio Técnico</w:t>
      </w:r>
    </w:p>
    <w:p>
      <w:r>
        <w:t>Este modelo está destinado a recomendar a un profesional independiente que presta servicios técnicos, como reparación de electrodomésticos, mantenimiento informático, instalaciones eléctricas, entre otros.</w:t>
      </w:r>
    </w:p>
    <w:p>
      <w:pPr>
        <w:pStyle w:val="Heading2"/>
      </w:pPr>
      <w:r>
        <w:t>Ejemplo de Carta de Recomendación</w:t>
      </w:r>
    </w:p>
    <w:p>
      <w:r>
        <w:t>Ciudad, Fecha</w:t>
        <w:br/>
      </w:r>
    </w:p>
    <w:p>
      <w:r>
        <w:t>A quien corresponda:</w:t>
        <w:br/>
      </w:r>
    </w:p>
    <w:p>
      <w:r>
        <w:t>Por medio de la presente deseo recomendar los servicios de [Nombre del Profesional], quien se desempeña como técnico independiente. He solicitado sus servicios en varias ocasiones para [mencionar tipo de trabajo: reparación de electrodomésticos, mantenimiento de equipos, etc.], y siempre ha respondido con gran responsabilidad y eficiencia.</w:t>
      </w:r>
    </w:p>
    <w:p>
      <w:r>
        <w:t>[Nombre del Profesional] se destaca por su puntualidad, conocimiento técnico y excelente trato con el cliente. En cada intervención, ha solucionado los problemas de manera eficaz y dentro de los plazos acordados. Además, brinda explicaciones claras sobre el trabajo realizado y ofrece recomendaciones útiles para el mantenimiento futuro.</w:t>
      </w:r>
    </w:p>
    <w:p>
      <w:r>
        <w:t>Estoy muy conforme con los servicios recibidos y no dudo en recomendarlo/a a quienes necesiten un técnico confiable y competente. Quedo a disposición para brindar referencias adicionales si se requiere.</w:t>
      </w:r>
    </w:p>
    <w:p>
      <w:r>
        <w:t>Atentamente,</w:t>
        <w:br/>
      </w:r>
    </w:p>
    <w:p>
      <w:r>
        <w:t>[Nombre y Apellido del recomendador]</w:t>
      </w:r>
    </w:p>
    <w:p>
      <w:r>
        <w:t>[Relación con el profesional: cliente, colaborador, etc.]</w:t>
      </w:r>
    </w:p>
    <w:p>
      <w:r>
        <w:t>[Teléfono o correo electrónico (opcional)]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