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de Recomendación para Autónomos o Freelancers</w:t>
      </w:r>
    </w:p>
    <w:p>
      <w:r>
        <w:t>Este modelo está pensado para ser utilizado como base al momento de redactar una carta de recomendación para un profesional independiente. Puede ser adaptado según el tipo de servicio prestado y el perfil del recomendador.</w:t>
      </w:r>
    </w:p>
    <w:p>
      <w:pPr>
        <w:pStyle w:val="Heading2"/>
      </w:pPr>
      <w:r>
        <w:t>Ejemplo de Carta de Recomendación</w:t>
      </w:r>
    </w:p>
    <w:p>
      <w:r>
        <w:t>Ciudad, Fecha</w:t>
        <w:br/>
      </w:r>
    </w:p>
    <w:p>
      <w:r>
        <w:t>A quien corresponda:</w:t>
        <w:br/>
      </w:r>
    </w:p>
    <w:p>
      <w:r>
        <w:t>Me dirijo a usted para recomendar los servicios profesionales de [Nombre del Freelancer]. He tenido la oportunidad de trabajar con él/ella en el proyecto [Nombre o descripción del proyecto] llevado a cabo entre [mes/año] y [mes/año].</w:t>
      </w:r>
    </w:p>
    <w:p>
      <w:r>
        <w:t>[Nombre del Freelancer] demostró un alto grado de profesionalismo, compromiso y capacidad técnica. Entre sus principales aportes destaco [mencionar logros específicos, cualidades personales o profesionales]. La comunicación fue siempre fluida y cumplió con los plazos establecidos, superando nuestras expectativas.</w:t>
      </w:r>
    </w:p>
    <w:p>
      <w:r>
        <w:t>Estoy convencido/a de que [Nombre del Freelancer] será un gran aporte en cualquier proyecto que emprenda. No tengo dudas en recomendarlo/a y quedo a disposición para ampliar cualquier información que se requiera.</w:t>
      </w:r>
    </w:p>
    <w:p>
      <w:r>
        <w:t>Atentamente,</w:t>
        <w:br/>
      </w:r>
    </w:p>
    <w:p>
      <w:r>
        <w:t>[Nombre y Apellido del recomendador]</w:t>
      </w:r>
    </w:p>
    <w:p>
      <w:r>
        <w:t>[Cargo o relación profesional]</w:t>
      </w:r>
    </w:p>
    <w:p>
      <w:r>
        <w:t>[Empresa u organización (si aplica)]</w:t>
      </w:r>
    </w:p>
    <w:p>
      <w:r>
        <w:t>[Correo electrónico o teléfono de contacto (opcional)]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