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Presentación</w:t>
      </w:r>
    </w:p>
    <w:p>
      <w:r>
        <w:br/>
        <w:t>[Tu Nombre]</w:t>
        <w:br/>
        <w:t>[Tu Dirección]</w:t>
        <w:br/>
        <w:t>[Ciudad, Código Postal]</w:t>
        <w:br/>
        <w:t>[Correo Electrónico]</w:t>
        <w:br/>
        <w:t>[Teléfono]</w:t>
        <w:br/>
        <w:br/>
        <w:t>[Fecha]</w:t>
        <w:br/>
        <w:br/>
        <w:t>[Nombre del Responsable de Selección]</w:t>
        <w:br/>
        <w:t>[Nombre de la Empresa u Organización]</w:t>
        <w:br/>
        <w:t>[Dirección de la Empresa]</w:t>
        <w:br/>
        <w:t>[Ciudad, Código Postal]</w:t>
        <w:br/>
        <w:br/>
        <w:t>Estimado/a [Nombre del Responsable de Selección],</w:t>
        <w:br/>
        <w:br/>
        <w:t>Me dirijo a usted para expresar mi interés en el puesto de [Nombre del Puesto] publicado en [indicar la fuente de la oferta]. Con una sólida formación en [tu área de especialización] y experiencia en [mencionar experiencia relevante], considero que puedo aportar valor a su equipo.</w:t>
        <w:br/>
        <w:br/>
        <w:t>Soy [tu título o profesión] y cuento con [número de años] años de experiencia en [campo o sector]. En mi anterior puesto en [nombre de la empresa], desempeñé funciones relacionadas con [mencionar una responsabilidad o logro clave], lo que me permitió desarrollar habilidades como [mencionar habilidades relevantes].</w:t>
        <w:br/>
        <w:br/>
        <w:t>Lo que más me atrae de [Nombre de la Empresa u Organización] es su compromiso con [mencionar un valor, proyecto o aspecto específico de la empresa], el cual coincide con mis propios intereses y objetivos profesionales. Me entusiasma la posibilidad de contribuir al desarrollo de su equipo en un entorno internacional y dinámico.</w:t>
        <w:br/>
        <w:br/>
        <w:t>Estoy disponible para realizar una entrevista en el momento que lo considere oportuno y abierto/a a relocalización o trabajo remoto, si así se requiere. Agradezco de antemano su atención y quedo a la espera de su respuesta.</w:t>
        <w:br/>
        <w:br/>
        <w:t>Atentamente,</w:t>
        <w:br/>
        <w:br/>
        <w:t>[Tu Nombre]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