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Modelo de Carta de Presentación Laboral</w:t>
      </w:r>
    </w:p>
    <w:p>
      <w:r>
        <w:t>Nombre y Apellido</w:t>
        <w:br/>
        <w:t>[Dirección]</w:t>
        <w:br/>
        <w:t>[Teléfono]</w:t>
        <w:br/>
        <w:t>[Correo electrónico]</w:t>
        <w:br/>
        <w:t>[Fecha]</w:t>
      </w:r>
    </w:p>
    <w:p>
      <w:r>
        <w:br/>
        <w:t>Nombre del responsable de selección</w:t>
        <w:br/>
        <w:t>[Nombre de la empresa]</w:t>
        <w:br/>
        <w:t>[Dirección de la empresa]</w:t>
      </w:r>
    </w:p>
    <w:p>
      <w:r>
        <w:br/>
        <w:t>Estimado/a [nombre del reclutador, si se conoce]:</w:t>
        <w:br/>
        <w:br/>
        <w:t>Me dirijo a usted en referencia a la oferta publicada en [sitio web/portal] para el puesto de [nombre del puesto]. Tras revisar detalladamente la descripción del anuncio, considero que mi perfil profesional se ajusta de manera precisa a los requerimientos del cargo.</w:t>
        <w:br/>
        <w:br/>
        <w:t>Soy [tu profesión o área de formación], con experiencia en [mencionar experiencia relevante] y competencias específicas en [destacar habilidades relacionadas con el anuncio]. Me ha llamado especialmente la atención que buscan una persona con [mencionar requisito clave del anuncio], una característica que ha sido central en mis funciones anteriores.</w:t>
        <w:br/>
        <w:br/>
        <w:t>Durante mi paso por [nombre de empresas o experiencias], he desarrollado [tareas o logros concretos], lo cual me ha permitido consolidar habilidades como [mencionar habilidades técnicas o blandas relevantes].</w:t>
        <w:br/>
        <w:br/>
        <w:t>Estoy convencido/a de que puedo aportar valor al equipo de [nombre de la empresa] desde una actitud comprometida, capacidad de aprendizaje y enfoque en resultados. Quedo a su disposición para ampliar información en una entrevista personal.</w:t>
        <w:br/>
        <w:br/>
        <w:t>Agradezco su atención y le envío un cordial saludo.</w:t>
        <w:br/>
        <w:br/>
        <w:t>Atentamente,</w:t>
        <w:br/>
        <w:t>[Nombre y Apellido]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