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Modelo de Carta de Recomendación para Cambio de Sector o Reconversión Laboral</w:t>
      </w:r>
    </w:p>
    <w:p>
      <w:r>
        <w:t>[Nombre de la empresa o institución]</w:t>
      </w:r>
    </w:p>
    <w:p>
      <w:r>
        <w:t>[Dirección o ubicación]</w:t>
      </w:r>
    </w:p>
    <w:p>
      <w:r>
        <w:t>[Teléfono / correo electrónico]</w:t>
      </w:r>
    </w:p>
    <w:p/>
    <w:p>
      <w:r>
        <w:t>Fecha: [dd/mm/aaaa]</w:t>
      </w:r>
    </w:p>
    <w:p/>
    <w:p>
      <w:r>
        <w:t>A quien corresponda:</w:t>
        <w:br/>
        <w:br/>
        <w:t>Tengo el agrado de recomendar al/a la Sr./Sra. [Nombre completo del recomendado], quien se desempeñó en nuestra institución como [cargo o rol] entre [fecha de inicio] y [fecha de finalización].</w:t>
        <w:br/>
        <w:br/>
        <w:t>Durante su tiempo con nosotros, demostró ser una persona comprometida, proactiva y confiable, con una fuerte ética de trabajo y una excelente disposición para asumir responsabilidades diversas. Su capacidad de aprendizaje, adaptabilidad ante nuevos desafíos y su actitud positiva fueron claves para el desarrollo de múltiples tareas, incluso más allá de su función principal.</w:t>
        <w:br/>
        <w:br/>
        <w:t>Sabemos que actualmente se encuentra en un proceso de reconversión laboral y que está orientando su perfil hacia nuevos sectores. Desde nuestra experiencia, creemos que su forma de trabajar, su actitud colaborativa y su disposición al cambio son fortalezas que lo/la hacen plenamente capaz de adaptarse y aportar valor en otros contextos.</w:t>
        <w:br/>
        <w:br/>
        <w:t>Confiamos en que cualquier organización que le brinde una oportunidad podrá beneficiarse de su compromiso, su voluntad de aprender y su capacidad para integrarse en equipos diversos. Estamos a disposición para ampliar esta información si fuera necesario.</w:t>
        <w:br/>
        <w:br/>
        <w:t>Atentamente,</w:t>
        <w:br/>
        <w:br/>
        <w:t>[Nombre de quien firma]</w:t>
        <w:br/>
        <w:t>[Cargo]</w:t>
        <w:br/>
        <w:t>[Nombre de la empresa o institución]</w:t>
        <w:br/>
        <w:t>[Firma – opcional si es en papel]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