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Carta de Recomendación para Trabajador Independiente – Desarrollador IT</w:t>
      </w:r>
    </w:p>
    <w:p>
      <w:r>
        <w:t>Este modelo está pensado para recomendar a un profesional independiente que se desempeña como desarrollador de software, aplicaciones web o móviles, o en otras áreas del sector IT. Puede ser adaptado según el tipo de proyecto y tecnología utilizada.</w:t>
      </w:r>
    </w:p>
    <w:p>
      <w:pPr>
        <w:pStyle w:val="Heading2"/>
      </w:pPr>
      <w:r>
        <w:t>Ejemplo de Carta de Recomendación</w:t>
      </w:r>
    </w:p>
    <w:p>
      <w:r>
        <w:t>Ciudad, Fecha</w:t>
        <w:br/>
      </w:r>
    </w:p>
    <w:p>
      <w:r>
        <w:t>A quien corresponda:</w:t>
        <w:br/>
      </w:r>
    </w:p>
    <w:p>
      <w:r>
        <w:t>Tengo el agrado de recomendar a [Nombre del Profesional], quien trabajó como desarrollador independiente en el proyecto [nombre del proyecto o sistema] durante el período [mes/año] a [mes/año]. Su rol fue fundamental en el diseño, desarrollo y puesta en marcha de [describir brevemente el sistema, sitio o aplicación].</w:t>
      </w:r>
    </w:p>
    <w:p>
      <w:r>
        <w:t>[Nombre del Profesional] demostró gran dominio técnico en [tecnologías o lenguajes utilizados], así como una destacada capacidad para resolver problemas, colaborar en equipo y cumplir con los plazos establecidos. Su comunicación clara y su orientación a resultados fueron claves para el éxito del proyecto.</w:t>
      </w:r>
    </w:p>
    <w:p>
      <w:r>
        <w:t>Recomiendo sin reservas sus servicios como desarrollador freelance. Estoy seguro/a de que podrá aportar valor a cualquier equipo o proyecto en el que participe. Quedo a disposición para brindar mayores detalles si fueran necesarios.</w:t>
      </w:r>
    </w:p>
    <w:p>
      <w:r>
        <w:t>Atentamente,</w:t>
        <w:br/>
      </w:r>
    </w:p>
    <w:p>
      <w:r>
        <w:t>[Nombre y Apellido del recomendador]</w:t>
      </w:r>
    </w:p>
    <w:p>
      <w:r>
        <w:t>[Cargo y empresa (si corresponde)]</w:t>
      </w:r>
    </w:p>
    <w:p>
      <w:r>
        <w:t>[Correo electrónico o teléfono de contacto (opcional)]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