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</w:rPr>
        <w:t>Presentación</w:t>
      </w:r>
    </w:p>
    <w:p>
      <w:r>
        <w:t>Profesional con experiencia en el sector administrativo, orientado a resultados y con buenas habilidades de comunicación. Busco integrarme a un equipo dinámico donde aportar mis conocimientos y seguir creciendo profesionalmente.</w:t>
      </w:r>
    </w:p>
    <w:p>
      <w:r>
        <w:rPr>
          <w:b/>
        </w:rPr>
        <w:t>Información vital y contacto</w:t>
      </w:r>
    </w:p>
    <w:p>
      <w:r>
        <w:t>Nombre completo: Juan Pérez</w:t>
      </w:r>
    </w:p>
    <w:p>
      <w:r>
        <w:t>Teléfono: +34 600 000 000</w:t>
      </w:r>
    </w:p>
    <w:p>
      <w:r>
        <w:t>Correo electrónico: juan.perez@email.com</w:t>
      </w:r>
    </w:p>
    <w:p>
      <w:r>
        <w:t>Dirección: Calle Falsa 123, Madrid</w:t>
      </w:r>
    </w:p>
    <w:p>
      <w:r>
        <w:t>Fecha de nacimiento: 01/01/1990</w:t>
      </w:r>
    </w:p>
    <w:p>
      <w:r>
        <w:rPr>
          <w:b/>
        </w:rPr>
        <w:t>Formación académica</w:t>
      </w:r>
    </w:p>
    <w:p>
      <w:r>
        <w:t>Técnico Superior en Administración y Finanzas – Instituto de Formación Profesional (2010 – 2012)</w:t>
      </w:r>
    </w:p>
    <w:p>
      <w:r>
        <w:t>Bachillerato – Colegio Secundario Nacional (2004 – 2010)</w:t>
      </w:r>
    </w:p>
    <w:p>
      <w:r>
        <w:rPr>
          <w:b/>
        </w:rPr>
        <w:t>Experiencia laboral</w:t>
      </w:r>
    </w:p>
    <w:p>
      <w:r>
        <w:t>Auxiliar Administrativo – Empresa DEF</w:t>
        <w:br/>
        <w:t>Julio 2012 – Febrero 2015</w:t>
        <w:br/>
        <w:t>Apoyo general al departamento administrativo y atención telefónica.</w:t>
      </w:r>
    </w:p>
    <w:p>
      <w:r>
        <w:t>Asistente Administrativo – Empresa ABC</w:t>
        <w:br/>
        <w:t>Marzo 2015 – Diciembre 2019</w:t>
        <w:br/>
        <w:t>Encargado de la gestión documental, soporte en facturación y tareas de archivo.</w:t>
      </w:r>
    </w:p>
    <w:p>
      <w:r>
        <w:t>Administrativo Senior – Empresa XYZ</w:t>
        <w:br/>
        <w:t>Enero 2020 – Actualidad</w:t>
        <w:br/>
        <w:t>Responsable de coordinar tareas administrativas, atención al cliente y manejo de bases de datos.</w:t>
      </w:r>
    </w:p>
    <w:p>
      <w:r>
        <w:rPr>
          <w:b/>
        </w:rPr>
        <w:t>Referencias laborales</w:t>
      </w:r>
    </w:p>
    <w:p>
      <w:r>
        <w:t>María Gómez – Jefa de Recursos Humanos, Empresa XYZ</w:t>
        <w:br/>
        <w:t>Correo: maria.gomez@xyz.com</w:t>
        <w:br/>
        <w:t>Teléfono: +34 600 123 456</w:t>
      </w:r>
    </w:p>
    <w:p>
      <w:r>
        <w:t>Luis Rodríguez – Supervisor Administrativo, Empresa ABC</w:t>
        <w:br/>
        <w:t>Correo: luis.rodriguez@abc.com</w:t>
        <w:br/>
        <w:t>Teléfono: +34 600 654 321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