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Nombre y Apellido</w:t>
      </w:r>
    </w:p>
    <w:p>
      <w:pPr>
        <w:jc w:val="center"/>
      </w:pPr>
      <w:r>
        <w:rPr>
          <w:i/>
        </w:rPr>
        <w:t>Teléfono | Email | Ciudad | LinkedIn | GitHub</w:t>
      </w:r>
    </w:p>
    <w:p>
      <w:pPr>
        <w:pStyle w:val="Heading2"/>
      </w:pPr>
      <w:r>
        <w:t>Resumen Profesional</w:t>
      </w:r>
    </w:p>
    <w:p>
      <w:r>
        <w:t>Profesional del área IT con experiencia en desarrollo de software, trabajo en entornos ágiles y participación en proyectos multidisciplinarios. Capacidad para resolver problemas técnicos, comunicación efectiva y orientación a resultados.</w:t>
      </w:r>
    </w:p>
    <w:p>
      <w:pPr>
        <w:pStyle w:val="Heading2"/>
      </w:pPr>
      <w:r>
        <w:t>Habilidades Técnicas</w:t>
      </w:r>
    </w:p>
    <w:p>
      <w:r>
        <w:t>Lenguajes de programación: Python, JavaScript, Java</w:t>
        <w:br/>
        <w:t>Frameworks y librerías: React, Node.js, Django</w:t>
        <w:br/>
        <w:t>Bases de datos: MySQL, MongoDB</w:t>
        <w:br/>
        <w:t>Herramientas: Git, Docker, Jenkins</w:t>
        <w:br/>
        <w:t>Metodologías: Scrum, Kanban, Agile</w:t>
        <w:br/>
        <w:t>Otros: REST APIs, control de versiones, integración continua</w:t>
      </w:r>
    </w:p>
    <w:p>
      <w:pPr>
        <w:pStyle w:val="Heading2"/>
      </w:pPr>
      <w:r>
        <w:t>Experiencia Laboral</w:t>
      </w:r>
    </w:p>
    <w:p>
      <w:r>
        <w:t>Desarrollador Full Stack – 2022 a 2024</w:t>
        <w:br/>
        <w:t>- Desarrollo de aplicaciones web usando tecnologías como React y Node.js</w:t>
        <w:br/>
        <w:t>- Implementación de servicios REST y conexión con bases de datos MongoDB</w:t>
        <w:br/>
        <w:t>- Trabajo colaborativo en equipos ágiles utilizando metodologías Scrum</w:t>
        <w:br/>
        <w:t>- Mejora de la eficiencia del sistema y reducción de tiempos de respuesta</w:t>
      </w:r>
    </w:p>
    <w:p>
      <w:r>
        <w:t>Analista de Datos – 2020 a 2022</w:t>
        <w:br/>
        <w:t>- Análisis de grandes volúmenes de datos utilizando Python y SQL</w:t>
        <w:br/>
        <w:t>- Automatización de informes y visualización de datos con herramientas BI</w:t>
        <w:br/>
        <w:t>- Generación de modelos predictivos para soporte en la toma de decisiones</w:t>
      </w:r>
    </w:p>
    <w:p>
      <w:pPr>
        <w:pStyle w:val="Heading2"/>
      </w:pPr>
      <w:r>
        <w:t>Educación</w:t>
      </w:r>
    </w:p>
    <w:p>
      <w:r>
        <w:t>Ingeniería en Sistemas – Universidad Nacional – 2016 a 2020</w:t>
        <w:br/>
        <w:t>Certificación AWS Developer – 2024</w:t>
      </w:r>
    </w:p>
    <w:p>
      <w:pPr>
        <w:pStyle w:val="Heading2"/>
      </w:pPr>
      <w:r>
        <w:t>Proyectos Personales</w:t>
      </w:r>
    </w:p>
    <w:p>
      <w:r>
        <w:t>- Aplicación de gestión de tareas desarrollada en React y Firebase</w:t>
        <w:br/>
        <w:t>- API REST para ecommerce con Node.js y Express</w:t>
        <w:br/>
        <w:t>- Contribuciones a proyectos de código abierto en GitHub</w:t>
      </w:r>
    </w:p>
    <w:p>
      <w:pPr>
        <w:pStyle w:val="Heading2"/>
      </w:pPr>
      <w:r>
        <w:t>Idiomas y otras competencias</w:t>
      </w:r>
    </w:p>
    <w:p>
      <w:r>
        <w:t>Idiomas: Español (nativo), Inglés (avanzado)</w:t>
        <w:br/>
        <w:t>Habilidades interpersonales: trabajo remoto, pensamiento analítico, adaptación al cambio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